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EXPORT QUOTATION REQUEST FORM</w:t>
      </w:r>
    </w:p>
    <w:p>
      <w:r>
        <w:t>Egyptian African Trading Co. (EATC)</w:t>
      </w:r>
    </w:p>
    <w:p>
      <w:r>
        <w:t>Website: https://eatc-group.com</w:t>
      </w:r>
    </w:p>
    <w:p>
      <w:r>
        <w:br/>
        <w:t>CLIENT INFORMATION</w:t>
      </w:r>
    </w:p>
    <w:p>
      <w:r>
        <w:t>Full Name:</w:t>
      </w:r>
    </w:p>
    <w:p>
      <w:r>
        <w:t>Company Name:</w:t>
      </w:r>
    </w:p>
    <w:p>
      <w:r>
        <w:t>Country:</w:t>
      </w:r>
    </w:p>
    <w:p>
      <w:r>
        <w:t>City:</w:t>
      </w:r>
    </w:p>
    <w:p>
      <w:r>
        <w:t>Phone / WhatsApp:</w:t>
      </w:r>
    </w:p>
    <w:p>
      <w:r>
        <w:t>Email:</w:t>
      </w:r>
    </w:p>
    <w:p>
      <w:r>
        <w:br/>
        <w:t>PRODUCT INFORMATION</w:t>
      </w:r>
    </w:p>
    <w:p>
      <w:r>
        <w:t>Product Name(s):</w:t>
      </w:r>
    </w:p>
    <w:p>
      <w:r>
        <w:t>Grade (Organic / Conventional):</w:t>
      </w:r>
    </w:p>
    <w:p>
      <w:r>
        <w:t>Form (Whole / Cut / Powder):</w:t>
      </w:r>
    </w:p>
    <w:p>
      <w:r>
        <w:t>Cut Size:</w:t>
      </w:r>
    </w:p>
    <w:p>
      <w:r>
        <w:t>Quantity Required:</w:t>
      </w:r>
    </w:p>
    <w:p>
      <w:r>
        <w:t>Packaging Type:</w:t>
      </w:r>
    </w:p>
    <w:p>
      <w:r>
        <w:br/>
        <w:t>SHIPPING INFORMATION</w:t>
      </w:r>
    </w:p>
    <w:p>
      <w:r>
        <w:t>Shipping Term (FOB / CIF / CFR / EXW):</w:t>
      </w:r>
    </w:p>
    <w:p>
      <w:r>
        <w:t>Destination Port:</w:t>
      </w:r>
    </w:p>
    <w:p>
      <w:r>
        <w:t>Estimated Order Frequency:</w:t>
      </w:r>
    </w:p>
    <w:p>
      <w:r>
        <w:br/>
        <w:t>CERTIFICATES REQUIRED</w:t>
      </w:r>
    </w:p>
    <w:p>
      <w:r>
        <w:t>[ ] COA</w:t>
      </w:r>
    </w:p>
    <w:p>
      <w:r>
        <w:t>[ ] Phytosanitary</w:t>
      </w:r>
    </w:p>
    <w:p>
      <w:r>
        <w:t>[ ] Organic</w:t>
      </w:r>
    </w:p>
    <w:p>
      <w:r>
        <w:t>[ ] SGS</w:t>
      </w:r>
    </w:p>
    <w:p>
      <w:r>
        <w:t>[ ] Health Certificate</w:t>
      </w:r>
    </w:p>
    <w:p>
      <w:r>
        <w:br/>
        <w:t>ADDITIONAL NOTES</w:t>
      </w:r>
    </w:p>
    <w:p>
      <w:r>
        <w:br/>
        <w:t>Authorized Name:</w:t>
      </w:r>
    </w:p>
    <w:p>
      <w:r>
        <w:t>Signature:</w:t>
      </w:r>
    </w:p>
    <w:p>
      <w:r>
        <w:t>Date: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